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25D9" w14:textId="77777777" w:rsidR="00752869" w:rsidRPr="00752869" w:rsidRDefault="00752869" w:rsidP="00752869">
      <w:pPr>
        <w:spacing w:line="240" w:lineRule="auto"/>
        <w:rPr>
          <w:lang w:val="nl-NL"/>
        </w:rPr>
      </w:pPr>
      <w:r w:rsidRPr="00752869">
        <w:rPr>
          <w:b/>
          <w:bCs/>
          <w:lang w:val="nl-NL"/>
        </w:rPr>
        <w:t>Vacature: Bedrijfsleider (Venlo– Backus aan de Grens Supermarkt BV)</w:t>
      </w:r>
    </w:p>
    <w:p w14:paraId="5763E09A" w14:textId="6A4C8A70" w:rsidR="00056365" w:rsidRPr="00752869" w:rsidRDefault="0082204B">
      <w:pPr>
        <w:rPr>
          <w:lang w:val="nl-NL"/>
        </w:rPr>
      </w:pPr>
      <w:r>
        <w:rPr>
          <w:lang w:val="nl-NL"/>
        </w:rPr>
        <w:t xml:space="preserve">Leidinggeven binnen een unieke grenssupermarkt! </w:t>
      </w:r>
    </w:p>
    <w:p w14:paraId="4A1455ED" w14:textId="77777777" w:rsidR="00752869" w:rsidRPr="00752869" w:rsidRDefault="00752869" w:rsidP="00752869">
      <w:pPr>
        <w:spacing w:line="240" w:lineRule="auto"/>
        <w:rPr>
          <w:lang w:val="nl-NL"/>
        </w:rPr>
      </w:pPr>
      <w:r w:rsidRPr="00752869">
        <w:rPr>
          <w:b/>
          <w:bCs/>
          <w:lang w:val="nl-NL"/>
        </w:rPr>
        <w:t>Over Backus aan de Grens Supermarkt</w:t>
      </w:r>
    </w:p>
    <w:p w14:paraId="46CF0442" w14:textId="77777777" w:rsidR="00F15599" w:rsidRDefault="000E63D5">
      <w:pPr>
        <w:rPr>
          <w:lang w:val="nl-NL"/>
        </w:rPr>
      </w:pPr>
      <w:r w:rsidRPr="00752869">
        <w:rPr>
          <w:lang w:val="nl-NL"/>
        </w:rPr>
        <w:t xml:space="preserve">Backus aan de Grens is een unieke supermarkt op de grens van Nederland en Duitsland. Duizenden </w:t>
      </w:r>
      <w:r w:rsidR="00752869">
        <w:rPr>
          <w:lang w:val="nl-NL"/>
        </w:rPr>
        <w:t xml:space="preserve">Nederlandse en Duitse </w:t>
      </w:r>
      <w:r w:rsidRPr="00752869">
        <w:rPr>
          <w:lang w:val="nl-NL"/>
        </w:rPr>
        <w:t>klanten per week doen bij ons hun boodschappen vanwege het brede assortiment, het prijsvoordeel en de prettige winkelbeleving. We combineren een efficiënte bedrijfsvoering met persoonlijke aandacht voor klant en medewerker. Binnen deze dynamische winkel zoeken we een bedrijfsleider die structuur brengt, kansen ziet en het team naar een hoger niveau tilt.</w:t>
      </w:r>
      <w:r w:rsidR="00F15599">
        <w:rPr>
          <w:lang w:val="nl-NL"/>
        </w:rPr>
        <w:t xml:space="preserve"> </w:t>
      </w:r>
    </w:p>
    <w:p w14:paraId="45F48C68" w14:textId="1493C7F9" w:rsidR="00056365" w:rsidRPr="0082204B" w:rsidRDefault="00F15599">
      <w:pPr>
        <w:rPr>
          <w:lang w:val="nl-NL"/>
        </w:rPr>
      </w:pPr>
      <w:r w:rsidRPr="00F15599">
        <w:rPr>
          <w:lang w:val="nl-NL"/>
        </w:rPr>
        <w:t>Backus aan de Grens is een zelfstandige winkel, maar maakt deel uit van Holland Food Group: een retailorganisatie met ruim 320 medewerkers en meerdere grenssupermarkt</w:t>
      </w:r>
      <w:r>
        <w:rPr>
          <w:lang w:val="nl-NL"/>
        </w:rPr>
        <w:t>en</w:t>
      </w:r>
      <w:r w:rsidRPr="00F15599">
        <w:rPr>
          <w:lang w:val="nl-NL"/>
        </w:rPr>
        <w:t>.</w:t>
      </w:r>
      <w:r>
        <w:rPr>
          <w:lang w:val="nl-NL"/>
        </w:rPr>
        <w:t xml:space="preserve"> Naast Backus aan de grens zijn er nog twee 2 Brüder grenssupermarkten.</w:t>
      </w:r>
      <w:r w:rsidRPr="00F15599">
        <w:rPr>
          <w:lang w:val="nl-NL"/>
        </w:rPr>
        <w:t xml:space="preserve"> </w:t>
      </w:r>
      <w:r w:rsidR="0082204B" w:rsidRPr="0082204B">
        <w:rPr>
          <w:lang w:val="nl-NL"/>
        </w:rPr>
        <w:t>Dankzij deze sterke groep achter ons profiteren we van kennis, middelen en structuur, terwijl we per winkel doelgroepgericht blijven werken met een hecht en flexibel team.</w:t>
      </w:r>
      <w:r w:rsidR="0082204B">
        <w:rPr>
          <w:lang w:val="nl-NL"/>
        </w:rPr>
        <w:t xml:space="preserve"> </w:t>
      </w:r>
    </w:p>
    <w:p w14:paraId="61B7C5AE" w14:textId="77777777" w:rsidR="00752869" w:rsidRPr="00752869" w:rsidRDefault="00752869" w:rsidP="00752869">
      <w:pPr>
        <w:spacing w:line="240" w:lineRule="auto"/>
        <w:rPr>
          <w:lang w:val="nl-NL"/>
        </w:rPr>
      </w:pPr>
      <w:r w:rsidRPr="00752869">
        <w:rPr>
          <w:b/>
          <w:bCs/>
          <w:lang w:val="nl-NL"/>
        </w:rPr>
        <w:t>Een verantwoordelijke en uitdagende leidinggevende functie</w:t>
      </w:r>
    </w:p>
    <w:p w14:paraId="1AB83445" w14:textId="20A755F4" w:rsidR="00056365" w:rsidRPr="00752869" w:rsidRDefault="00752869">
      <w:pPr>
        <w:rPr>
          <w:lang w:val="nl-NL"/>
        </w:rPr>
      </w:pPr>
      <w:r w:rsidRPr="00752869">
        <w:rPr>
          <w:lang w:val="nl-NL"/>
        </w:rPr>
        <w:t>Ben jij een ervaren leidinggevende in de supermarkt- of retailbranche? Beschik je over een sterk organisatorisch vermogen en commercieel inzicht?</w:t>
      </w:r>
      <w:r>
        <w:rPr>
          <w:lang w:val="nl-NL"/>
        </w:rPr>
        <w:t xml:space="preserve"> </w:t>
      </w:r>
      <w:r w:rsidR="000E63D5" w:rsidRPr="00752869">
        <w:rPr>
          <w:lang w:val="nl-NL"/>
        </w:rPr>
        <w:t>Als bedrijfsleider ben jij eindverantwoordelijk voor de dagelijkse operatie. Je geeft leiding aan teamleiders en medewerkers, houdt grip op de cijfers en zorgt voor een winkel die op alle fronten klopt. Je bent zichtbaar op de werkvloer, neemt initiatief en stuurt bij waar nodig.</w:t>
      </w:r>
    </w:p>
    <w:p w14:paraId="70CEBC8D" w14:textId="77777777" w:rsidR="00752869" w:rsidRDefault="00752869" w:rsidP="00752869">
      <w:pPr>
        <w:pStyle w:val="Lijstopsomteken"/>
        <w:numPr>
          <w:ilvl w:val="0"/>
          <w:numId w:val="0"/>
        </w:numPr>
        <w:ind w:left="360" w:hanging="360"/>
        <w:rPr>
          <w:b/>
          <w:bCs/>
        </w:rPr>
      </w:pPr>
      <w:r w:rsidRPr="00752869">
        <w:rPr>
          <w:b/>
          <w:bCs/>
        </w:rPr>
        <w:t>Wat ga je doen?</w:t>
      </w:r>
    </w:p>
    <w:p w14:paraId="49F594F5" w14:textId="77777777" w:rsidR="00CE1D1E" w:rsidRPr="0082204B" w:rsidRDefault="00CE1D1E" w:rsidP="0082204B">
      <w:pPr>
        <w:pStyle w:val="Lijstopsomteken"/>
        <w:rPr>
          <w:lang w:val="nl-NL"/>
        </w:rPr>
      </w:pPr>
      <w:r w:rsidRPr="0082204B">
        <w:rPr>
          <w:lang w:val="nl-NL"/>
        </w:rPr>
        <w:t>Het beheren en exploiteren van de winkel volgens de vastgestelde formule en doelstellingen</w:t>
      </w:r>
    </w:p>
    <w:p w14:paraId="6D605D62" w14:textId="77777777" w:rsidR="00CE1D1E" w:rsidRDefault="00CE1D1E" w:rsidP="0082204B">
      <w:pPr>
        <w:pStyle w:val="Lijstopsomteken"/>
        <w:rPr>
          <w:lang w:val="nl-NL"/>
        </w:rPr>
      </w:pPr>
      <w:r w:rsidRPr="00752869">
        <w:rPr>
          <w:lang w:val="nl-NL"/>
        </w:rPr>
        <w:t>Leidinggeven aan het team en optimaliseren van de personeelsplanning</w:t>
      </w:r>
    </w:p>
    <w:p w14:paraId="24EB6566" w14:textId="77777777" w:rsidR="00CE1D1E" w:rsidRDefault="00CE1D1E" w:rsidP="0082204B">
      <w:pPr>
        <w:pStyle w:val="Lijstopsomteken"/>
        <w:rPr>
          <w:lang w:val="nl-NL"/>
        </w:rPr>
      </w:pPr>
      <w:r w:rsidRPr="00752869">
        <w:rPr>
          <w:lang w:val="nl-NL"/>
        </w:rPr>
        <w:t xml:space="preserve">Coördineren van alle winkelactiviteiten: van voorraad tot </w:t>
      </w:r>
      <w:r>
        <w:rPr>
          <w:lang w:val="nl-NL"/>
        </w:rPr>
        <w:t>aantrekkelijke winkel</w:t>
      </w:r>
      <w:r w:rsidRPr="00752869">
        <w:rPr>
          <w:lang w:val="nl-NL"/>
        </w:rPr>
        <w:t>presentatie</w:t>
      </w:r>
    </w:p>
    <w:p w14:paraId="759DCA00" w14:textId="7F1239EF" w:rsidR="00CE1D1E" w:rsidRDefault="00CE1D1E" w:rsidP="0082204B">
      <w:pPr>
        <w:pStyle w:val="Lijstopsomteken"/>
        <w:rPr>
          <w:lang w:val="nl-NL"/>
        </w:rPr>
      </w:pPr>
      <w:r w:rsidRPr="00752869">
        <w:rPr>
          <w:lang w:val="nl-NL"/>
        </w:rPr>
        <w:t>Meedenken over assortiment, acties en commerciële kansen</w:t>
      </w:r>
      <w:r>
        <w:rPr>
          <w:lang w:val="nl-NL"/>
        </w:rPr>
        <w:t xml:space="preserve">. </w:t>
      </w:r>
      <w:r w:rsidR="0082204B" w:rsidRPr="0082204B">
        <w:rPr>
          <w:lang w:val="nl-NL"/>
        </w:rPr>
        <w:t>Deelname aan het tweewekelijkse promotieoverleg op het hoofdkantoor van Holland Food Group</w:t>
      </w:r>
    </w:p>
    <w:p w14:paraId="415B5AEF" w14:textId="77777777" w:rsidR="00CE1D1E" w:rsidRDefault="00CE1D1E" w:rsidP="0082204B">
      <w:pPr>
        <w:pStyle w:val="Lijstopsomteken"/>
        <w:rPr>
          <w:lang w:val="nl-NL"/>
        </w:rPr>
      </w:pPr>
      <w:r w:rsidRPr="00A515EE">
        <w:rPr>
          <w:lang w:val="nl-NL"/>
        </w:rPr>
        <w:t>Analyseren van omzetcijfers, kosten en derving; actie ondernemen waar nodi</w:t>
      </w:r>
      <w:r>
        <w:rPr>
          <w:lang w:val="nl-NL"/>
        </w:rPr>
        <w:t>g</w:t>
      </w:r>
    </w:p>
    <w:p w14:paraId="68BC6341" w14:textId="77777777" w:rsidR="00CE1D1E" w:rsidRDefault="00CE1D1E" w:rsidP="0082204B">
      <w:pPr>
        <w:pStyle w:val="Lijstopsomteken"/>
        <w:rPr>
          <w:lang w:val="nl-NL"/>
        </w:rPr>
      </w:pPr>
      <w:r w:rsidRPr="00A515EE">
        <w:rPr>
          <w:lang w:val="nl-NL"/>
        </w:rPr>
        <w:t>Afhandelen van klantvragen en klachten op een professionele wijze</w:t>
      </w:r>
    </w:p>
    <w:p w14:paraId="1E38AC0D" w14:textId="77777777" w:rsidR="00CE1D1E" w:rsidRPr="00A515EE" w:rsidRDefault="00CE1D1E" w:rsidP="0082204B">
      <w:pPr>
        <w:pStyle w:val="Lijstopsomteken"/>
        <w:rPr>
          <w:lang w:val="nl-NL"/>
        </w:rPr>
      </w:pPr>
      <w:r w:rsidRPr="00A515EE">
        <w:rPr>
          <w:lang w:val="nl-NL"/>
        </w:rPr>
        <w:t>Toezien op de veiligheid, orde en netheid binnen de winkel.</w:t>
      </w:r>
    </w:p>
    <w:p w14:paraId="15B19772" w14:textId="77777777" w:rsidR="00CE1D1E" w:rsidRDefault="00CE1D1E" w:rsidP="00752869">
      <w:pPr>
        <w:pStyle w:val="Lijstopsomteken"/>
        <w:numPr>
          <w:ilvl w:val="0"/>
          <w:numId w:val="0"/>
        </w:numPr>
        <w:ind w:left="360" w:hanging="360"/>
        <w:rPr>
          <w:b/>
          <w:bCs/>
          <w:lang w:val="nl-NL"/>
        </w:rPr>
      </w:pPr>
    </w:p>
    <w:p w14:paraId="60E25339" w14:textId="659F99DB" w:rsidR="00CE1D1E" w:rsidRPr="00CE1D1E" w:rsidRDefault="00752869" w:rsidP="00CE1D1E">
      <w:pPr>
        <w:pStyle w:val="Lijstopsomteken"/>
        <w:numPr>
          <w:ilvl w:val="0"/>
          <w:numId w:val="0"/>
        </w:numPr>
        <w:rPr>
          <w:b/>
          <w:bCs/>
          <w:lang w:val="nl-NL"/>
        </w:rPr>
      </w:pPr>
      <w:r w:rsidRPr="00CE1D1E">
        <w:rPr>
          <w:b/>
          <w:bCs/>
          <w:lang w:val="nl-NL"/>
        </w:rPr>
        <w:t>Wat verwachten wij van jou?</w:t>
      </w:r>
    </w:p>
    <w:p w14:paraId="2264F6AB" w14:textId="77777777" w:rsidR="00B57BD2" w:rsidRPr="00B57BD2" w:rsidRDefault="00B57BD2" w:rsidP="0082204B">
      <w:pPr>
        <w:pStyle w:val="Lijstopsomteken"/>
        <w:rPr>
          <w:lang w:val="nl-NL"/>
        </w:rPr>
      </w:pPr>
      <w:r w:rsidRPr="00B57BD2">
        <w:rPr>
          <w:lang w:val="nl-NL"/>
        </w:rPr>
        <w:t>Minimaal 3 tot 5 jaar ervaring in een leidinggevende rol binnen de supermarkt- of retailbranche</w:t>
      </w:r>
    </w:p>
    <w:p w14:paraId="1657CFA5" w14:textId="77777777" w:rsidR="00B57BD2" w:rsidRPr="00B57BD2" w:rsidRDefault="00B57BD2" w:rsidP="0082204B">
      <w:pPr>
        <w:pStyle w:val="Lijstopsomteken"/>
        <w:rPr>
          <w:lang w:val="nl-NL"/>
        </w:rPr>
      </w:pPr>
      <w:r w:rsidRPr="00B57BD2">
        <w:rPr>
          <w:lang w:val="nl-NL"/>
        </w:rPr>
        <w:t>Sterke organisatorische vaardigheden en het vermogen om processen efficiënt te laten verlopen</w:t>
      </w:r>
    </w:p>
    <w:p w14:paraId="41C5B865" w14:textId="77777777" w:rsidR="00B57BD2" w:rsidRPr="00B57BD2" w:rsidRDefault="00B57BD2" w:rsidP="00B57BD2">
      <w:pPr>
        <w:pStyle w:val="Lijstopsomteken"/>
        <w:rPr>
          <w:lang w:val="nl-NL"/>
        </w:rPr>
      </w:pPr>
      <w:r w:rsidRPr="00B57BD2">
        <w:rPr>
          <w:lang w:val="nl-NL"/>
        </w:rPr>
        <w:t>Commercieel inzicht en het vermogen om strategisch te denken</w:t>
      </w:r>
    </w:p>
    <w:p w14:paraId="593FD128" w14:textId="77777777" w:rsidR="00B57BD2" w:rsidRPr="00B57BD2" w:rsidRDefault="00B57BD2" w:rsidP="00B57BD2">
      <w:pPr>
        <w:pStyle w:val="Lijstopsomteken"/>
        <w:rPr>
          <w:lang w:val="nl-NL"/>
        </w:rPr>
      </w:pPr>
      <w:r w:rsidRPr="00B57BD2">
        <w:rPr>
          <w:lang w:val="nl-NL"/>
        </w:rPr>
        <w:lastRenderedPageBreak/>
        <w:t>Analytische vaardigheden en het vermogen om te sturen op cijfers</w:t>
      </w:r>
    </w:p>
    <w:p w14:paraId="0047DCE7" w14:textId="77777777" w:rsidR="00B57BD2" w:rsidRPr="008B0ADF" w:rsidRDefault="00B57BD2" w:rsidP="00B57BD2">
      <w:pPr>
        <w:pStyle w:val="Lijstopsomteken"/>
        <w:rPr>
          <w:lang w:val="nl-NL"/>
        </w:rPr>
      </w:pPr>
      <w:r w:rsidRPr="008B0ADF">
        <w:rPr>
          <w:lang w:val="nl-NL"/>
        </w:rPr>
        <w:t>Flexibiliteit en stressbestendigheid in een dynamische werkomgeving</w:t>
      </w:r>
    </w:p>
    <w:p w14:paraId="6085BC5E" w14:textId="77777777" w:rsidR="0082204B" w:rsidRDefault="008B0ADF" w:rsidP="0082204B">
      <w:pPr>
        <w:pStyle w:val="Lijstopsomteken"/>
        <w:rPr>
          <w:lang w:val="nl-NL"/>
        </w:rPr>
      </w:pPr>
      <w:r w:rsidRPr="008B0ADF">
        <w:rPr>
          <w:lang w:val="nl-NL"/>
        </w:rPr>
        <w:t>Je beschikt over coachende vaardigheden om medewerkers te motiveren, ontwikkelen en richting te geven</w:t>
      </w:r>
    </w:p>
    <w:p w14:paraId="7492E47E" w14:textId="6B3B645A" w:rsidR="00752869" w:rsidRPr="0082204B" w:rsidRDefault="000E63D5" w:rsidP="0082204B">
      <w:pPr>
        <w:pStyle w:val="Lijstopsomteken"/>
        <w:rPr>
          <w:lang w:val="nl-NL"/>
        </w:rPr>
      </w:pPr>
      <w:r w:rsidRPr="0082204B">
        <w:rPr>
          <w:lang w:val="nl-NL"/>
        </w:rPr>
        <w:t xml:space="preserve">Goede communicatieve vaardigheden in Nederlands </w:t>
      </w:r>
      <w:r w:rsidR="008B0ADF" w:rsidRPr="0082204B">
        <w:rPr>
          <w:lang w:val="nl-NL"/>
        </w:rPr>
        <w:t>én minimaal basis Duits</w:t>
      </w:r>
    </w:p>
    <w:p w14:paraId="018E886D" w14:textId="77777777" w:rsidR="008B0ADF" w:rsidRPr="008B0ADF" w:rsidRDefault="008B0ADF" w:rsidP="00752869">
      <w:pPr>
        <w:pStyle w:val="Lijstopsomteken"/>
        <w:numPr>
          <w:ilvl w:val="0"/>
          <w:numId w:val="0"/>
        </w:numPr>
        <w:rPr>
          <w:lang w:val="nl-NL"/>
        </w:rPr>
      </w:pPr>
    </w:p>
    <w:p w14:paraId="7DC56DBD" w14:textId="0E79DFFF" w:rsidR="00752869" w:rsidRPr="00752869" w:rsidRDefault="00752869" w:rsidP="00752869">
      <w:pPr>
        <w:pStyle w:val="Lijstopsomteken"/>
        <w:numPr>
          <w:ilvl w:val="0"/>
          <w:numId w:val="0"/>
        </w:numPr>
        <w:rPr>
          <w:b/>
          <w:bCs/>
          <w:lang w:val="nl-NL"/>
        </w:rPr>
      </w:pPr>
      <w:r w:rsidRPr="00752869">
        <w:rPr>
          <w:b/>
          <w:bCs/>
        </w:rPr>
        <w:t>Wat bieden wij jou?</w:t>
      </w:r>
    </w:p>
    <w:p w14:paraId="37E6BFB5" w14:textId="77777777" w:rsidR="00C63C12" w:rsidRDefault="00C63C12" w:rsidP="0082204B">
      <w:pPr>
        <w:pStyle w:val="Lijstopsomteken"/>
        <w:rPr>
          <w:lang w:val="nl-NL"/>
        </w:rPr>
      </w:pPr>
      <w:r w:rsidRPr="00C63C12">
        <w:rPr>
          <w:lang w:val="nl-NL"/>
        </w:rPr>
        <w:t>Een competitief salaris, uitbetaald per 4 weken</w:t>
      </w:r>
    </w:p>
    <w:p w14:paraId="16506FDD" w14:textId="31AF94A8" w:rsidR="008B0ADF" w:rsidRDefault="008B0ADF" w:rsidP="0082204B">
      <w:pPr>
        <w:pStyle w:val="Lijstopsomteken"/>
        <w:rPr>
          <w:lang w:val="nl-NL"/>
        </w:rPr>
      </w:pPr>
      <w:r w:rsidRPr="008B0ADF">
        <w:rPr>
          <w:lang w:val="nl-NL"/>
        </w:rPr>
        <w:t>Ruimte voor professionele groei en ontwikkeling</w:t>
      </w:r>
    </w:p>
    <w:p w14:paraId="328FD475" w14:textId="77777777" w:rsidR="00F15599" w:rsidRPr="00F15599" w:rsidRDefault="008B0ADF" w:rsidP="0082204B">
      <w:pPr>
        <w:pStyle w:val="Lijstopsomteken"/>
        <w:rPr>
          <w:lang w:val="nl-NL"/>
        </w:rPr>
      </w:pPr>
      <w:r w:rsidRPr="00D200CE">
        <w:t>Personeelskorting op boodschappen</w:t>
      </w:r>
    </w:p>
    <w:p w14:paraId="69D62018" w14:textId="5E9F087E" w:rsidR="008B0ADF" w:rsidRPr="00F15599" w:rsidRDefault="008B0ADF" w:rsidP="0082204B">
      <w:pPr>
        <w:pStyle w:val="Lijstopsomteken"/>
        <w:rPr>
          <w:lang w:val="nl-NL"/>
        </w:rPr>
      </w:pPr>
      <w:r w:rsidRPr="00F15599">
        <w:rPr>
          <w:lang w:val="nl-NL"/>
        </w:rPr>
        <w:t>Een werkplek op een unieke locatie vlak aan de grens</w:t>
      </w:r>
      <w:r w:rsidR="001F0418">
        <w:rPr>
          <w:lang w:val="nl-NL"/>
        </w:rPr>
        <w:t xml:space="preserve"> van</w:t>
      </w:r>
      <w:r w:rsidRPr="00F15599">
        <w:rPr>
          <w:lang w:val="nl-NL"/>
        </w:rPr>
        <w:t xml:space="preserve"> Duitsland</w:t>
      </w:r>
    </w:p>
    <w:p w14:paraId="7566E8D3" w14:textId="77777777" w:rsidR="008B0ADF" w:rsidRPr="008B0ADF" w:rsidRDefault="008B0ADF" w:rsidP="00752869">
      <w:pPr>
        <w:pStyle w:val="Lijstopsomteken"/>
        <w:numPr>
          <w:ilvl w:val="0"/>
          <w:numId w:val="0"/>
        </w:numPr>
        <w:rPr>
          <w:lang w:val="nl-NL"/>
        </w:rPr>
      </w:pPr>
    </w:p>
    <w:p w14:paraId="783E522A" w14:textId="78AC882C" w:rsidR="00752869" w:rsidRPr="00752869" w:rsidRDefault="00752869" w:rsidP="00752869">
      <w:pPr>
        <w:pStyle w:val="Lijstopsomteken"/>
        <w:numPr>
          <w:ilvl w:val="0"/>
          <w:numId w:val="0"/>
        </w:numPr>
        <w:rPr>
          <w:b/>
          <w:bCs/>
          <w:lang w:val="nl-NL"/>
        </w:rPr>
      </w:pPr>
      <w:r w:rsidRPr="00752869">
        <w:rPr>
          <w:b/>
          <w:bCs/>
          <w:lang w:val="nl-NL"/>
        </w:rPr>
        <w:t>Interesse?</w:t>
      </w:r>
    </w:p>
    <w:p w14:paraId="33962790" w14:textId="6AD73226" w:rsidR="00056365" w:rsidRDefault="000E63D5">
      <w:pPr>
        <w:rPr>
          <w:lang w:val="nl-NL"/>
        </w:rPr>
      </w:pPr>
      <w:r w:rsidRPr="000E63D5">
        <w:rPr>
          <w:lang w:val="nl-NL"/>
        </w:rPr>
        <w:t>Wil jij leidinggeven in een winkel die elke dag in beweging i</w:t>
      </w:r>
      <w:r w:rsidR="001F0418">
        <w:rPr>
          <w:lang w:val="nl-NL"/>
        </w:rPr>
        <w:t>s en</w:t>
      </w:r>
      <w:r w:rsidRPr="000E63D5">
        <w:rPr>
          <w:lang w:val="nl-NL"/>
        </w:rPr>
        <w:t xml:space="preserve"> waar je niet vastzit aan keiharde formule-eisen? </w:t>
      </w:r>
      <w:r w:rsidRPr="00752869">
        <w:rPr>
          <w:lang w:val="nl-NL"/>
        </w:rPr>
        <w:t>Stuur je motivatie en cv naar PZ.Backus@hollandfood.group</w:t>
      </w:r>
      <w:r w:rsidR="008B0ADF">
        <w:rPr>
          <w:lang w:val="nl-NL"/>
        </w:rPr>
        <w:t xml:space="preserve">. </w:t>
      </w:r>
      <w:r w:rsidRPr="008B0ADF">
        <w:rPr>
          <w:lang w:val="nl-NL"/>
        </w:rPr>
        <w:t>We nemen snel contact met je op.</w:t>
      </w:r>
    </w:p>
    <w:p w14:paraId="1EAA380F" w14:textId="77777777" w:rsidR="008B0ADF" w:rsidRDefault="008B0ADF">
      <w:pPr>
        <w:rPr>
          <w:lang w:val="nl-NL"/>
        </w:rPr>
      </w:pPr>
    </w:p>
    <w:p w14:paraId="30822102" w14:textId="77777777" w:rsidR="008B0ADF" w:rsidRDefault="008B0ADF">
      <w:pPr>
        <w:rPr>
          <w:lang w:val="nl-NL"/>
        </w:rPr>
      </w:pPr>
    </w:p>
    <w:p w14:paraId="2A8F14EC" w14:textId="77777777" w:rsidR="008B0ADF" w:rsidRDefault="008B0ADF">
      <w:pPr>
        <w:rPr>
          <w:lang w:val="nl-NL"/>
        </w:rPr>
      </w:pPr>
    </w:p>
    <w:p w14:paraId="08979E99" w14:textId="77777777" w:rsidR="008B0ADF" w:rsidRPr="008B0ADF" w:rsidRDefault="008B0ADF">
      <w:pPr>
        <w:rPr>
          <w:lang w:val="nl-NL"/>
        </w:rPr>
      </w:pPr>
    </w:p>
    <w:sectPr w:rsidR="008B0ADF" w:rsidRPr="008B0AD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A4A268AC"/>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D5D53A8"/>
    <w:multiLevelType w:val="multilevel"/>
    <w:tmpl w:val="105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3104F"/>
    <w:multiLevelType w:val="hybridMultilevel"/>
    <w:tmpl w:val="C5F4D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66140D"/>
    <w:multiLevelType w:val="multilevel"/>
    <w:tmpl w:val="CDC6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E5F"/>
    <w:multiLevelType w:val="hybridMultilevel"/>
    <w:tmpl w:val="54C47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203C0C"/>
    <w:multiLevelType w:val="multilevel"/>
    <w:tmpl w:val="8D5A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106261">
    <w:abstractNumId w:val="8"/>
  </w:num>
  <w:num w:numId="2" w16cid:durableId="1329288573">
    <w:abstractNumId w:val="6"/>
  </w:num>
  <w:num w:numId="3" w16cid:durableId="2056276188">
    <w:abstractNumId w:val="5"/>
  </w:num>
  <w:num w:numId="4" w16cid:durableId="69037112">
    <w:abstractNumId w:val="4"/>
  </w:num>
  <w:num w:numId="5" w16cid:durableId="584384744">
    <w:abstractNumId w:val="7"/>
  </w:num>
  <w:num w:numId="6" w16cid:durableId="1216307461">
    <w:abstractNumId w:val="3"/>
  </w:num>
  <w:num w:numId="7" w16cid:durableId="2054380059">
    <w:abstractNumId w:val="2"/>
  </w:num>
  <w:num w:numId="8" w16cid:durableId="1152605274">
    <w:abstractNumId w:val="1"/>
  </w:num>
  <w:num w:numId="9" w16cid:durableId="1693917829">
    <w:abstractNumId w:val="0"/>
  </w:num>
  <w:num w:numId="10" w16cid:durableId="757141623">
    <w:abstractNumId w:val="11"/>
  </w:num>
  <w:num w:numId="11" w16cid:durableId="1851487596">
    <w:abstractNumId w:val="13"/>
  </w:num>
  <w:num w:numId="12" w16cid:durableId="1185629136">
    <w:abstractNumId w:val="9"/>
  </w:num>
  <w:num w:numId="13" w16cid:durableId="728265259">
    <w:abstractNumId w:val="10"/>
  </w:num>
  <w:num w:numId="14" w16cid:durableId="299579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365"/>
    <w:rsid w:val="0006063C"/>
    <w:rsid w:val="000E63D5"/>
    <w:rsid w:val="0015074B"/>
    <w:rsid w:val="00175CA2"/>
    <w:rsid w:val="001F0418"/>
    <w:rsid w:val="0029639D"/>
    <w:rsid w:val="002E4DEE"/>
    <w:rsid w:val="00326F90"/>
    <w:rsid w:val="005C3ABC"/>
    <w:rsid w:val="00752869"/>
    <w:rsid w:val="0082204B"/>
    <w:rsid w:val="008760FA"/>
    <w:rsid w:val="008B0ADF"/>
    <w:rsid w:val="00AA1D8D"/>
    <w:rsid w:val="00B47730"/>
    <w:rsid w:val="00B57BD2"/>
    <w:rsid w:val="00C63C12"/>
    <w:rsid w:val="00CB0664"/>
    <w:rsid w:val="00CE1D1E"/>
    <w:rsid w:val="00E475C2"/>
    <w:rsid w:val="00F155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7EB9C"/>
  <w14:defaultImageDpi w14:val="300"/>
  <w15:docId w15:val="{68C12E53-96D9-45FA-A136-275755BC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Arial" w:hAnsi="Arial"/>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2686</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Percy Kemps || Backus aan de Grens</cp:lastModifiedBy>
  <cp:revision>2</cp:revision>
  <dcterms:created xsi:type="dcterms:W3CDTF">2025-08-06T11:46:00Z</dcterms:created>
  <dcterms:modified xsi:type="dcterms:W3CDTF">2025-08-06T11:46:00Z</dcterms:modified>
  <cp:category/>
</cp:coreProperties>
</file>